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3FE9A" w14:textId="77777777" w:rsidR="00BA6D5B" w:rsidRPr="00F66088" w:rsidRDefault="00F66088">
      <w:pPr>
        <w:pStyle w:val="Heading1"/>
        <w:rPr>
          <w:rFonts w:cstheme="majorHAnsi"/>
        </w:rPr>
      </w:pPr>
      <w:r w:rsidRPr="00F66088">
        <w:rPr>
          <w:rFonts w:cstheme="majorHAnsi"/>
        </w:rPr>
        <w:t>Improvers Painting 5-Week Course: Materials Checklist</w:t>
      </w:r>
    </w:p>
    <w:p w14:paraId="65FB549A" w14:textId="77777777" w:rsidR="00BA6D5B" w:rsidRPr="00F66088" w:rsidRDefault="00F66088">
      <w:pPr>
        <w:pStyle w:val="Heading2"/>
        <w:rPr>
          <w:rFonts w:cstheme="majorHAnsi"/>
          <w:sz w:val="28"/>
          <w:szCs w:val="28"/>
        </w:rPr>
      </w:pPr>
      <w:r w:rsidRPr="00F66088">
        <w:rPr>
          <w:rFonts w:cstheme="majorHAnsi"/>
          <w:sz w:val="28"/>
          <w:szCs w:val="28"/>
        </w:rPr>
        <w:t>Studio Equipment Provided</w:t>
      </w:r>
    </w:p>
    <w:p w14:paraId="75E97F1E" w14:textId="77777777" w:rsidR="00BA6D5B" w:rsidRPr="00F66088" w:rsidRDefault="00F66088">
      <w:pPr>
        <w:rPr>
          <w:rFonts w:asciiTheme="majorHAnsi" w:hAnsiTheme="majorHAnsi" w:cstheme="majorHAnsi"/>
          <w:sz w:val="28"/>
          <w:szCs w:val="28"/>
        </w:rPr>
      </w:pPr>
      <w:r w:rsidRPr="00F66088">
        <w:rPr>
          <w:rFonts w:asciiTheme="majorHAnsi" w:hAnsiTheme="majorHAnsi" w:cstheme="majorHAnsi"/>
          <w:sz w:val="28"/>
          <w:szCs w:val="28"/>
        </w:rPr>
        <w:t>Some studio easels</w:t>
      </w:r>
      <w:r w:rsidRPr="00F66088">
        <w:rPr>
          <w:rFonts w:asciiTheme="majorHAnsi" w:hAnsiTheme="majorHAnsi" w:cstheme="majorHAnsi"/>
          <w:sz w:val="28"/>
          <w:szCs w:val="28"/>
        </w:rPr>
        <w:br/>
        <w:t>Some drawing boards</w:t>
      </w:r>
      <w:r w:rsidRPr="00F66088">
        <w:rPr>
          <w:rFonts w:asciiTheme="majorHAnsi" w:hAnsiTheme="majorHAnsi" w:cstheme="majorHAnsi"/>
          <w:sz w:val="28"/>
          <w:szCs w:val="28"/>
        </w:rPr>
        <w:br/>
      </w:r>
      <w:r w:rsidRPr="00F66088">
        <w:rPr>
          <w:rFonts w:asciiTheme="majorHAnsi" w:hAnsiTheme="majorHAnsi" w:cstheme="majorHAnsi"/>
          <w:sz w:val="28"/>
          <w:szCs w:val="28"/>
        </w:rPr>
        <w:br/>
        <w:t>Note: These are available during sessions only.</w:t>
      </w:r>
    </w:p>
    <w:p w14:paraId="19BEA6AD" w14:textId="77777777" w:rsidR="00BA6D5B" w:rsidRPr="00F66088" w:rsidRDefault="00F66088">
      <w:pPr>
        <w:pStyle w:val="Heading2"/>
        <w:rPr>
          <w:rFonts w:cstheme="majorHAnsi"/>
          <w:sz w:val="28"/>
          <w:szCs w:val="28"/>
        </w:rPr>
      </w:pPr>
      <w:r w:rsidRPr="00F66088">
        <w:rPr>
          <w:rFonts w:cstheme="majorHAnsi"/>
          <w:sz w:val="28"/>
          <w:szCs w:val="28"/>
        </w:rPr>
        <w:t>Materials to Bring</w:t>
      </w:r>
    </w:p>
    <w:p w14:paraId="420CE93A" w14:textId="77777777" w:rsidR="00BA6D5B" w:rsidRPr="00F66088" w:rsidRDefault="00F66088">
      <w:pPr>
        <w:rPr>
          <w:rFonts w:asciiTheme="majorHAnsi" w:hAnsiTheme="majorHAnsi" w:cstheme="majorHAnsi"/>
          <w:sz w:val="28"/>
          <w:szCs w:val="28"/>
        </w:rPr>
      </w:pPr>
      <w:r w:rsidRPr="00F66088">
        <w:rPr>
          <w:rFonts w:asciiTheme="majorHAnsi" w:hAnsiTheme="majorHAnsi" w:cstheme="majorHAnsi"/>
          <w:sz w:val="28"/>
          <w:szCs w:val="28"/>
        </w:rPr>
        <w:t xml:space="preserve">You will need to bring all your own specific painting </w:t>
      </w:r>
      <w:r w:rsidRPr="00F66088">
        <w:rPr>
          <w:rFonts w:asciiTheme="majorHAnsi" w:hAnsiTheme="majorHAnsi" w:cstheme="majorHAnsi"/>
          <w:sz w:val="28"/>
          <w:szCs w:val="28"/>
        </w:rPr>
        <w:t>materials, including:</w:t>
      </w:r>
    </w:p>
    <w:p w14:paraId="045C409F" w14:textId="77777777" w:rsidR="00BA6D5B" w:rsidRPr="00F66088" w:rsidRDefault="00F66088">
      <w:pPr>
        <w:pStyle w:val="Heading3"/>
        <w:rPr>
          <w:rFonts w:cstheme="majorHAnsi"/>
          <w:sz w:val="28"/>
          <w:szCs w:val="28"/>
        </w:rPr>
      </w:pPr>
      <w:r w:rsidRPr="00F66088">
        <w:rPr>
          <w:rFonts w:cstheme="majorHAnsi"/>
          <w:sz w:val="28"/>
          <w:szCs w:val="28"/>
        </w:rPr>
        <w:t>Paint Medium</w:t>
      </w:r>
    </w:p>
    <w:p w14:paraId="6227D27A" w14:textId="77777777" w:rsidR="00BA6D5B" w:rsidRPr="00F66088" w:rsidRDefault="00F66088">
      <w:pPr>
        <w:pStyle w:val="ListBullet"/>
        <w:rPr>
          <w:rFonts w:asciiTheme="majorHAnsi" w:hAnsiTheme="majorHAnsi" w:cstheme="majorHAnsi"/>
          <w:sz w:val="28"/>
          <w:szCs w:val="28"/>
        </w:rPr>
      </w:pPr>
      <w:r w:rsidRPr="00F66088">
        <w:rPr>
          <w:rFonts w:asciiTheme="majorHAnsi" w:hAnsiTheme="majorHAnsi" w:cstheme="majorHAnsi"/>
          <w:sz w:val="28"/>
          <w:szCs w:val="28"/>
        </w:rPr>
        <w:t>Watercolour or Acrylic (choose one)</w:t>
      </w:r>
    </w:p>
    <w:p w14:paraId="2CC26D6F" w14:textId="77777777" w:rsidR="00BA6D5B" w:rsidRPr="00F66088" w:rsidRDefault="00F66088">
      <w:pPr>
        <w:pStyle w:val="Heading3"/>
        <w:rPr>
          <w:rFonts w:cstheme="majorHAnsi"/>
          <w:sz w:val="28"/>
          <w:szCs w:val="28"/>
        </w:rPr>
      </w:pPr>
      <w:r w:rsidRPr="00F66088">
        <w:rPr>
          <w:rFonts w:cstheme="majorHAnsi"/>
          <w:sz w:val="28"/>
          <w:szCs w:val="28"/>
        </w:rPr>
        <w:t>Paper</w:t>
      </w:r>
    </w:p>
    <w:p w14:paraId="39ED105E" w14:textId="77777777" w:rsidR="00BA6D5B" w:rsidRPr="00F66088" w:rsidRDefault="00F66088">
      <w:pPr>
        <w:pStyle w:val="ListBullet"/>
        <w:rPr>
          <w:rFonts w:asciiTheme="majorHAnsi" w:hAnsiTheme="majorHAnsi" w:cstheme="majorHAnsi"/>
          <w:sz w:val="28"/>
          <w:szCs w:val="28"/>
        </w:rPr>
      </w:pPr>
      <w:r w:rsidRPr="00F66088">
        <w:rPr>
          <w:rFonts w:asciiTheme="majorHAnsi" w:hAnsiTheme="majorHAnsi" w:cstheme="majorHAnsi"/>
          <w:sz w:val="28"/>
          <w:szCs w:val="28"/>
        </w:rPr>
        <w:t>Watercolour or Acrylic Paper</w:t>
      </w:r>
    </w:p>
    <w:p w14:paraId="5699C635" w14:textId="77777777" w:rsidR="00BA6D5B" w:rsidRPr="00F66088" w:rsidRDefault="00F66088">
      <w:pPr>
        <w:pStyle w:val="ListBullet"/>
        <w:rPr>
          <w:rFonts w:asciiTheme="majorHAnsi" w:hAnsiTheme="majorHAnsi" w:cstheme="majorHAnsi"/>
          <w:sz w:val="28"/>
          <w:szCs w:val="28"/>
        </w:rPr>
      </w:pPr>
      <w:r w:rsidRPr="00F66088">
        <w:rPr>
          <w:rFonts w:asciiTheme="majorHAnsi" w:hAnsiTheme="majorHAnsi" w:cstheme="majorHAnsi"/>
          <w:sz w:val="28"/>
          <w:szCs w:val="28"/>
        </w:rPr>
        <w:t>Size: A4 or A3</w:t>
      </w:r>
    </w:p>
    <w:p w14:paraId="6455B3D9" w14:textId="77777777" w:rsidR="00BA6D5B" w:rsidRPr="00F66088" w:rsidRDefault="00F66088">
      <w:pPr>
        <w:pStyle w:val="Heading3"/>
        <w:rPr>
          <w:rFonts w:cstheme="majorHAnsi"/>
          <w:sz w:val="28"/>
          <w:szCs w:val="28"/>
        </w:rPr>
      </w:pPr>
      <w:r w:rsidRPr="00F66088">
        <w:rPr>
          <w:rFonts w:cstheme="majorHAnsi"/>
          <w:sz w:val="28"/>
          <w:szCs w:val="28"/>
        </w:rPr>
        <w:t>Brushes &amp; Tools</w:t>
      </w:r>
    </w:p>
    <w:p w14:paraId="46E16871" w14:textId="77777777" w:rsidR="00BA6D5B" w:rsidRPr="00F66088" w:rsidRDefault="00F66088">
      <w:pPr>
        <w:pStyle w:val="ListBullet"/>
        <w:rPr>
          <w:rFonts w:asciiTheme="majorHAnsi" w:hAnsiTheme="majorHAnsi" w:cstheme="majorHAnsi"/>
          <w:sz w:val="28"/>
          <w:szCs w:val="28"/>
        </w:rPr>
      </w:pPr>
      <w:r w:rsidRPr="00F66088">
        <w:rPr>
          <w:rFonts w:asciiTheme="majorHAnsi" w:hAnsiTheme="majorHAnsi" w:cstheme="majorHAnsi"/>
          <w:sz w:val="28"/>
          <w:szCs w:val="28"/>
        </w:rPr>
        <w:t>Assorted paint brushes</w:t>
      </w:r>
    </w:p>
    <w:p w14:paraId="5070A45F" w14:textId="77777777" w:rsidR="00BA6D5B" w:rsidRPr="00F66088" w:rsidRDefault="00F66088">
      <w:pPr>
        <w:pStyle w:val="ListBullet"/>
        <w:rPr>
          <w:rFonts w:asciiTheme="majorHAnsi" w:hAnsiTheme="majorHAnsi" w:cstheme="majorHAnsi"/>
          <w:sz w:val="28"/>
          <w:szCs w:val="28"/>
        </w:rPr>
      </w:pPr>
      <w:r w:rsidRPr="00F66088">
        <w:rPr>
          <w:rFonts w:asciiTheme="majorHAnsi" w:hAnsiTheme="majorHAnsi" w:cstheme="majorHAnsi"/>
          <w:sz w:val="28"/>
          <w:szCs w:val="28"/>
        </w:rPr>
        <w:t>Paint palette</w:t>
      </w:r>
    </w:p>
    <w:p w14:paraId="0C5EAAE1" w14:textId="77777777" w:rsidR="00BA6D5B" w:rsidRPr="00F66088" w:rsidRDefault="00F66088">
      <w:pPr>
        <w:pStyle w:val="ListBullet"/>
        <w:rPr>
          <w:rFonts w:asciiTheme="majorHAnsi" w:hAnsiTheme="majorHAnsi" w:cstheme="majorHAnsi"/>
          <w:sz w:val="28"/>
          <w:szCs w:val="28"/>
        </w:rPr>
      </w:pPr>
      <w:r w:rsidRPr="00F66088">
        <w:rPr>
          <w:rFonts w:asciiTheme="majorHAnsi" w:hAnsiTheme="majorHAnsi" w:cstheme="majorHAnsi"/>
          <w:sz w:val="28"/>
          <w:szCs w:val="28"/>
        </w:rPr>
        <w:t>Three containers for water</w:t>
      </w:r>
    </w:p>
    <w:p w14:paraId="26CE2F77" w14:textId="77777777" w:rsidR="00BA6D5B" w:rsidRPr="00F66088" w:rsidRDefault="00F66088">
      <w:pPr>
        <w:pStyle w:val="ListBullet"/>
        <w:rPr>
          <w:rFonts w:asciiTheme="majorHAnsi" w:hAnsiTheme="majorHAnsi" w:cstheme="majorHAnsi"/>
          <w:sz w:val="28"/>
          <w:szCs w:val="28"/>
        </w:rPr>
      </w:pPr>
      <w:r w:rsidRPr="00F66088">
        <w:rPr>
          <w:rFonts w:asciiTheme="majorHAnsi" w:hAnsiTheme="majorHAnsi" w:cstheme="majorHAnsi"/>
          <w:sz w:val="28"/>
          <w:szCs w:val="28"/>
        </w:rPr>
        <w:t>Masking tape</w:t>
      </w:r>
    </w:p>
    <w:p w14:paraId="4EFFA4C6" w14:textId="77777777" w:rsidR="00BA6D5B" w:rsidRPr="00F66088" w:rsidRDefault="00F66088">
      <w:pPr>
        <w:pStyle w:val="ListBullet"/>
        <w:rPr>
          <w:rFonts w:asciiTheme="majorHAnsi" w:hAnsiTheme="majorHAnsi" w:cstheme="majorHAnsi"/>
          <w:sz w:val="28"/>
          <w:szCs w:val="28"/>
        </w:rPr>
      </w:pPr>
      <w:r w:rsidRPr="00F66088">
        <w:rPr>
          <w:rFonts w:asciiTheme="majorHAnsi" w:hAnsiTheme="majorHAnsi" w:cstheme="majorHAnsi"/>
          <w:sz w:val="28"/>
          <w:szCs w:val="28"/>
        </w:rPr>
        <w:t>Kitchen towel</w:t>
      </w:r>
    </w:p>
    <w:p w14:paraId="406110C7" w14:textId="4F76FCEA" w:rsidR="00BA6D5B" w:rsidRPr="00F66088" w:rsidRDefault="00F66088">
      <w:pPr>
        <w:pStyle w:val="ListBullet"/>
        <w:rPr>
          <w:rFonts w:asciiTheme="majorHAnsi" w:hAnsiTheme="majorHAnsi" w:cstheme="majorHAnsi"/>
          <w:sz w:val="28"/>
          <w:szCs w:val="28"/>
        </w:rPr>
      </w:pPr>
      <w:r w:rsidRPr="00F66088">
        <w:rPr>
          <w:rFonts w:asciiTheme="majorHAnsi" w:hAnsiTheme="majorHAnsi" w:cstheme="majorHAnsi"/>
          <w:sz w:val="28"/>
          <w:szCs w:val="28"/>
        </w:rPr>
        <w:t>Table covering (especially important if using acrylic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gramStart"/>
      <w:r>
        <w:rPr>
          <w:rFonts w:asciiTheme="majorHAnsi" w:hAnsiTheme="majorHAnsi" w:cstheme="majorHAnsi"/>
          <w:sz w:val="28"/>
          <w:szCs w:val="28"/>
        </w:rPr>
        <w:t>paints</w:t>
      </w:r>
      <w:proofErr w:type="gramEnd"/>
      <w:r w:rsidRPr="00F66088">
        <w:rPr>
          <w:rFonts w:asciiTheme="majorHAnsi" w:hAnsiTheme="majorHAnsi" w:cstheme="majorHAnsi"/>
          <w:sz w:val="28"/>
          <w:szCs w:val="28"/>
        </w:rPr>
        <w:t>)</w:t>
      </w:r>
    </w:p>
    <w:p w14:paraId="66CD7BC1" w14:textId="77777777" w:rsidR="00BA6D5B" w:rsidRPr="00F66088" w:rsidRDefault="00F66088">
      <w:pPr>
        <w:pStyle w:val="Heading3"/>
        <w:rPr>
          <w:rFonts w:cstheme="majorHAnsi"/>
          <w:sz w:val="28"/>
          <w:szCs w:val="28"/>
        </w:rPr>
      </w:pPr>
      <w:r w:rsidRPr="00F66088">
        <w:rPr>
          <w:rFonts w:cstheme="majorHAnsi"/>
          <w:sz w:val="28"/>
          <w:szCs w:val="28"/>
        </w:rPr>
        <w:t>Transporting Your Work</w:t>
      </w:r>
    </w:p>
    <w:p w14:paraId="741196AB" w14:textId="1DBC026D" w:rsidR="00BA6D5B" w:rsidRPr="00F66088" w:rsidRDefault="00F66088">
      <w:pPr>
        <w:pStyle w:val="ListBullet"/>
        <w:rPr>
          <w:rFonts w:asciiTheme="majorHAnsi" w:hAnsiTheme="majorHAnsi" w:cstheme="majorHAnsi"/>
          <w:sz w:val="28"/>
          <w:szCs w:val="28"/>
        </w:rPr>
      </w:pPr>
      <w:r w:rsidRPr="00F66088">
        <w:rPr>
          <w:rFonts w:asciiTheme="majorHAnsi" w:hAnsiTheme="majorHAnsi" w:cstheme="majorHAnsi"/>
          <w:sz w:val="28"/>
          <w:szCs w:val="28"/>
        </w:rPr>
        <w:t>Vegetable or plastic</w:t>
      </w:r>
      <w:r w:rsidRPr="00F66088">
        <w:rPr>
          <w:rFonts w:asciiTheme="majorHAnsi" w:hAnsiTheme="majorHAnsi" w:cstheme="majorHAnsi"/>
          <w:sz w:val="28"/>
          <w:szCs w:val="28"/>
        </w:rPr>
        <w:t xml:space="preserve"> box (ideal for transporting wet acrylic paintings)</w:t>
      </w:r>
    </w:p>
    <w:p w14:paraId="61CE0C1D" w14:textId="77777777" w:rsidR="00BA6D5B" w:rsidRPr="00F66088" w:rsidRDefault="00F66088">
      <w:pPr>
        <w:pStyle w:val="ListBullet"/>
        <w:rPr>
          <w:rFonts w:asciiTheme="majorHAnsi" w:hAnsiTheme="majorHAnsi" w:cstheme="majorHAnsi"/>
          <w:sz w:val="28"/>
          <w:szCs w:val="28"/>
        </w:rPr>
      </w:pPr>
      <w:r w:rsidRPr="00F66088">
        <w:rPr>
          <w:rFonts w:asciiTheme="majorHAnsi" w:hAnsiTheme="majorHAnsi" w:cstheme="majorHAnsi"/>
          <w:sz w:val="28"/>
          <w:szCs w:val="28"/>
        </w:rPr>
        <w:t>Watercolour paintings are easier to transport and may not need special containers.</w:t>
      </w:r>
    </w:p>
    <w:p w14:paraId="38B3A740" w14:textId="77777777" w:rsidR="00BA6D5B" w:rsidRPr="00F66088" w:rsidRDefault="00F66088">
      <w:pPr>
        <w:pStyle w:val="Heading2"/>
        <w:rPr>
          <w:rFonts w:cstheme="majorHAnsi"/>
          <w:sz w:val="28"/>
          <w:szCs w:val="28"/>
        </w:rPr>
      </w:pPr>
      <w:r w:rsidRPr="00F66088">
        <w:rPr>
          <w:rFonts w:cstheme="majorHAnsi"/>
          <w:sz w:val="28"/>
          <w:szCs w:val="28"/>
        </w:rPr>
        <w:t>Additional Notes</w:t>
      </w:r>
    </w:p>
    <w:p w14:paraId="5F241F9C" w14:textId="77777777" w:rsidR="00BA6D5B" w:rsidRPr="00F66088" w:rsidRDefault="00F66088">
      <w:pPr>
        <w:rPr>
          <w:rFonts w:asciiTheme="majorHAnsi" w:hAnsiTheme="majorHAnsi" w:cstheme="majorHAnsi"/>
          <w:sz w:val="28"/>
          <w:szCs w:val="28"/>
        </w:rPr>
      </w:pPr>
      <w:r w:rsidRPr="00F66088">
        <w:rPr>
          <w:rFonts w:asciiTheme="majorHAnsi" w:hAnsiTheme="majorHAnsi" w:cstheme="majorHAnsi"/>
          <w:sz w:val="28"/>
          <w:szCs w:val="28"/>
        </w:rPr>
        <w:t>Occasionally, you’ll be asked to bring still life objects to personalize your composition.</w:t>
      </w:r>
    </w:p>
    <w:p w14:paraId="07DD89F4" w14:textId="77777777" w:rsidR="00BA6D5B" w:rsidRPr="00F66088" w:rsidRDefault="00F66088">
      <w:pPr>
        <w:rPr>
          <w:rFonts w:asciiTheme="majorHAnsi" w:hAnsiTheme="majorHAnsi" w:cstheme="majorHAnsi"/>
          <w:sz w:val="28"/>
          <w:szCs w:val="28"/>
        </w:rPr>
      </w:pPr>
      <w:r w:rsidRPr="00F66088">
        <w:rPr>
          <w:rFonts w:asciiTheme="majorHAnsi" w:hAnsiTheme="majorHAnsi" w:cstheme="majorHAnsi"/>
          <w:sz w:val="28"/>
          <w:szCs w:val="28"/>
        </w:rPr>
        <w:t>Paintings cannot be left at the studio after the session.</w:t>
      </w:r>
    </w:p>
    <w:sectPr w:rsidR="00BA6D5B" w:rsidRPr="00F66088" w:rsidSect="00F66088">
      <w:pgSz w:w="12240" w:h="15840"/>
      <w:pgMar w:top="851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574081">
    <w:abstractNumId w:val="8"/>
  </w:num>
  <w:num w:numId="2" w16cid:durableId="1718047931">
    <w:abstractNumId w:val="6"/>
  </w:num>
  <w:num w:numId="3" w16cid:durableId="2109620870">
    <w:abstractNumId w:val="5"/>
  </w:num>
  <w:num w:numId="4" w16cid:durableId="505483650">
    <w:abstractNumId w:val="4"/>
  </w:num>
  <w:num w:numId="5" w16cid:durableId="212691106">
    <w:abstractNumId w:val="7"/>
  </w:num>
  <w:num w:numId="6" w16cid:durableId="228076966">
    <w:abstractNumId w:val="3"/>
  </w:num>
  <w:num w:numId="7" w16cid:durableId="1280915409">
    <w:abstractNumId w:val="2"/>
  </w:num>
  <w:num w:numId="8" w16cid:durableId="1719470381">
    <w:abstractNumId w:val="1"/>
  </w:num>
  <w:num w:numId="9" w16cid:durableId="1199664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B5DA8"/>
    <w:rsid w:val="00AA1D8D"/>
    <w:rsid w:val="00B47730"/>
    <w:rsid w:val="00BA6D5B"/>
    <w:rsid w:val="00CB0664"/>
    <w:rsid w:val="00F6608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D322E7"/>
  <w14:defaultImageDpi w14:val="300"/>
  <w15:docId w15:val="{BC4F1B53-EC6E-4856-ABFE-61CB8B4B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C20442BB78F44AAC30675D70FFF846" ma:contentTypeVersion="19" ma:contentTypeDescription="Create a new document." ma:contentTypeScope="" ma:versionID="40421fee89f0f6b9579c3997ed0139f9">
  <xsd:schema xmlns:xsd="http://www.w3.org/2001/XMLSchema" xmlns:xs="http://www.w3.org/2001/XMLSchema" xmlns:p="http://schemas.microsoft.com/office/2006/metadata/properties" xmlns:ns2="13748cad-7771-413b-8aca-072e6c3ec41e" xmlns:ns3="c2d67b99-0471-4d05-99bd-e1d9ad183f0f" targetNamespace="http://schemas.microsoft.com/office/2006/metadata/properties" ma:root="true" ma:fieldsID="b26db58df9feb64d71d361ba73d072c5" ns2:_="" ns3:_="">
    <xsd:import namespace="13748cad-7771-413b-8aca-072e6c3ec41e"/>
    <xsd:import namespace="c2d67b99-0471-4d05-99bd-e1d9ad183f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48cad-7771-413b-8aca-072e6c3ec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2018fc7-654f-414f-8d50-d91b7401d1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67b99-0471-4d05-99bd-e1d9ad183f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0ea4571-1388-4023-a554-8b24c6964d7c}" ma:internalName="TaxCatchAll" ma:showField="CatchAllData" ma:web="c2d67b99-0471-4d05-99bd-e1d9ad183f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d67b99-0471-4d05-99bd-e1d9ad183f0f" xsi:nil="true"/>
    <lcf76f155ced4ddcb4097134ff3c332f xmlns="13748cad-7771-413b-8aca-072e6c3ec4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03851B-71F7-47B0-81DD-2CB87F30BAFB}"/>
</file>

<file path=customXml/itemProps3.xml><?xml version="1.0" encoding="utf-8"?>
<ds:datastoreItem xmlns:ds="http://schemas.openxmlformats.org/officeDocument/2006/customXml" ds:itemID="{E2D8907C-4FD6-40BA-8E3F-04BD9E904736}"/>
</file>

<file path=customXml/itemProps4.xml><?xml version="1.0" encoding="utf-8"?>
<ds:datastoreItem xmlns:ds="http://schemas.openxmlformats.org/officeDocument/2006/customXml" ds:itemID="{60FDAEE0-E765-4920-896E-57F824A6C0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Izabela Benisz</cp:lastModifiedBy>
  <cp:revision>2</cp:revision>
  <dcterms:created xsi:type="dcterms:W3CDTF">2025-05-20T10:08:00Z</dcterms:created>
  <dcterms:modified xsi:type="dcterms:W3CDTF">2025-05-20T10:08:00Z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0x010100E1C20442BB78F44AAC30675D70FFF846</vt:lpwstr>
  </property>
</Properties>
</file>